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303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«ПКО «КИБЕРКОЛЛЕКТ» к </w:t>
      </w:r>
      <w:r>
        <w:rPr>
          <w:rFonts w:ascii="Times New Roman" w:eastAsia="Times New Roman" w:hAnsi="Times New Roman" w:cs="Times New Roman"/>
          <w:sz w:val="26"/>
          <w:szCs w:val="26"/>
        </w:rPr>
        <w:t>Балмашнову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Анатолию Владимировичу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«ПКО «КИБЕРКОЛЛЕКТ» </w:t>
      </w:r>
      <w:r>
        <w:rPr>
          <w:rFonts w:ascii="Times New Roman" w:eastAsia="Times New Roman" w:hAnsi="Times New Roman" w:cs="Times New Roman"/>
          <w:sz w:val="26"/>
          <w:szCs w:val="26"/>
        </w:rPr>
        <w:t>(ИНН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1655364579, ОГРН: 1161690117852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Балмашнову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Анатолию Владимировичу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Балмашнова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«ПКО «КИБЕРКОЛЛЕКТ»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2004082300044185 от 04.08.2023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525,00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8 775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05.08.2023 по 17.01.2024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Балмашнова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Анатолия Владимировича в пользу ООО «ПКО «КИБЕРКОЛЛЕКТ»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1">
    <w:name w:val="cat-PassportData grp-16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